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经皮胆红素测定仪 ,  JM-105</w:t>
              <w:br/>
              <w:br/>
              <w:t>1、可对早产儿进行黄疸测量，直接读取血清总胆红素值的无创检测设备。</w:t>
              <w:br/>
              <w:br/>
              <w:t>2、▲测量原理：通过测量蓝光(中心波长450nm)和绿光(中心波长550nm)的范围区域的光密度的差异来确定存在于皮下组织中的胆红素的黄色程度，适合所有肤色条件。</w:t>
              <w:br/>
              <w:br/>
              <w:t>3、光源：脉冲氙弧灯，灯炮使用寿命较长（大于等于15万次测量）。</w:t>
              <w:br/>
              <w:br/>
              <w:t>4、中文触屏操作：采用点阵式LCD中文触摸屏为操作界面，查看方便，操作简单，同一屏幕可显示3个检测数据。</w:t>
              <w:br/>
              <w:br/>
              <w:t>5、▲主机尺寸：56mm×167mm×45mm</w:t>
              <w:br/>
              <w:br/>
              <w:t>6、▲轻便小巧，便于携带：重量≤210克（包括内置电池）</w:t>
              <w:br/>
              <w:br/>
              <w:t>7、使用方便：无需一次性耗材，无需用户校准</w:t>
              <w:br/>
              <w:br/>
              <w:t>8、超大数据存储：可储存100个患者的数据</w:t>
              <w:br/>
              <w:br/>
              <w:t>9、具有一键删除所有数据功能</w:t>
              <w:br/>
              <w:br/>
              <w:t>10、画面锁定功能：为了防止误动作而切换手动输入的有效/无效。手动输入无效时，显示屏/手动输入上显示钥匙符号。</w:t>
              <w:br/>
              <w:br/>
              <w:t>11、条码识别功能：利用条形码读码器的扫描功能快速、准确的核对、录入医生、患者ID。</w:t>
              <w:br/>
              <w:br/>
              <w:t>12、▲内置电池：可充电，约2小时充满电，电池完全充电后，至少可测量250次或以上。</w:t>
              <w:br/>
              <w:br/>
              <w:t>13、显示语言：中文、英文、日文</w:t>
              <w:br/>
              <w:br/>
              <w:t>14、▲设置日期和时间模式：日期可设置3种格式；时间可设12小时制和24小时制。</w:t>
              <w:br/>
              <w:br/>
              <w:t>15、有两种单位可选：mg/dL, μmol/L（可切换）</w:t>
              <w:br/>
              <w:br/>
              <w:t>16、测量范围大： 0.0~25.0 mg/dL 或 0~425 μmol/L</w:t>
              <w:br/>
              <w:br/>
              <w:t>17、精度高：误差范围小于等于1.5 mg/dL 或  25.5 μmol/L</w:t>
              <w:br/>
              <w:br/>
              <w:t>18、关于测量超出范围时：如果测量值超出测量范围会闪烁；如果测量值超出显示范围会显示-0-。</w:t>
              <w:br/>
              <w:br/>
              <w:t>19、可预设平均次数，并自动计算平均值</w:t>
              <w:br/>
              <w:br/>
              <w:t>20、▲设备存放环境要求：温度为-10°C~50°C，相对湿度为10%~95%(无冷凝）；大气压力在700hPa到1060hPa(海拔在-400m到3000m)。</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经皮胆红素测定仪</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